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全国公安高等教育（本科）规划教材  单位安全风险管理</w:t>
      </w:r>
    </w:p>
    <w:p>
      <w:r>
        <w:rPr>
          <w:rFonts w:ascii="宋体" w:hAnsi="宋体" w:eastAsia="宋体"/>
          <w:sz w:val="24"/>
        </w:rPr>
        <w:t>王龙天，裴岩主编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全国公安高等教育（本科）规划教材  单位安全风险管理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王龙天，裴岩主编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本书出售、求购地址：https://www.jiaokey.com/book/detail/14055216.html</w:t>
      </w:r>
    </w:p>
    <w:p>
      <w:r>
        <w:t>更多相关图书推荐：https://www.jiaokey.com</w:t>
      </w:r>
    </w:p>
    <w:p>
      <w:r>
        <w:t>王龙天，裴岩主编 其他作品：https://www.jiaokey.com/tag/王龙天，裴岩主编.html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关键词搜索：https://www.jiaokey.com/tag/全国公安高等教育（本科）规划教材  单位安全风险管理.html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