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警察越障与攀岩训练教程</w:t>
      </w:r>
    </w:p>
    <w:p>
      <w:r>
        <w:rPr>
          <w:rFonts w:ascii="宋体" w:hAnsi="宋体" w:eastAsia="宋体"/>
          <w:sz w:val="24"/>
        </w:rPr>
        <w:t>张浙伟主编；钟兴龙，王俊舰副主编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警察越障与攀岩训练教程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张浙伟主编；钟兴龙，王俊舰副主编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本书出售、求购地址：https://www.jiaokey.com/book/detail/14055214.html</w:t>
      </w:r>
    </w:p>
    <w:p>
      <w:r>
        <w:t>更多相关图书推荐：https://www.jiaokey.com</w:t>
      </w:r>
    </w:p>
    <w:p>
      <w:r>
        <w:t>张浙伟主编；钟兴龙，王俊舰副主编 其他作品：https://www.jiaokey.com/tag/张浙伟主编；钟兴龙，王俊舰副主编.html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关键词搜索：https://www.jiaokey.com/tag/警察越障与攀岩训练教程.html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