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破坏金融管理秩序犯罪案件立案与侦查工作指南</w:t>
      </w:r>
    </w:p>
    <w:p>
      <w:r>
        <w:rPr>
          <w:rFonts w:ascii="宋体" w:hAnsi="宋体" w:eastAsia="宋体"/>
          <w:sz w:val="24"/>
        </w:rPr>
        <w:t>曹云清主编；邓定远，史晓全副主编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破坏金融管理秩序犯罪案件立案与侦查工作指南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曹云清主编；邓定远，史晓全副主编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本书出售、求购地址：https://www.jiaokey.com/book/detail/14055194.html</w:t>
      </w:r>
    </w:p>
    <w:p>
      <w:r>
        <w:t>更多相关图书推荐：https://www.jiaokey.com</w:t>
      </w:r>
    </w:p>
    <w:p>
      <w:r>
        <w:t>曹云清主编；邓定远，史晓全副主编 其他作品：https://www.jiaokey.com/tag/曹云清主编；邓定远，史晓全副主编.html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关键词搜索：https://www.jiaokey.com/tag/破坏金融管理秩序犯罪案件立案与侦查工作指南.html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