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公安边防管理创新论</w:t>
      </w:r>
    </w:p>
    <w:p>
      <w:r>
        <w:rPr>
          <w:rFonts w:ascii="宋体" w:hAnsi="宋体" w:eastAsia="宋体"/>
          <w:sz w:val="24"/>
        </w:rPr>
        <w:t>贺电，张兆端，朱红艳，徐持等著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公安边防管理创新论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贺电，张兆端，朱红艳，徐持等著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本书出售、求购地址：https://www.jiaokey.com/book/detail/14055177.html</w:t>
      </w:r>
    </w:p>
    <w:p>
      <w:r>
        <w:t>更多相关图书推荐：https://www.jiaokey.com</w:t>
      </w:r>
    </w:p>
    <w:p>
      <w:r>
        <w:t>贺电，张兆端，朱红艳，徐持等著 其他作品：https://www.jiaokey.com/tag/贺电，张兆端，朱红艳，徐持等著.html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关键词搜索：https://www.jiaokey.com/tag/公安边防管理创新论.html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