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全国高等教育自学考试公安管理专业指定教材  公安行政诉讼教程</w:t>
      </w:r>
    </w:p>
    <w:p>
      <w:r>
        <w:rPr>
          <w:rFonts w:ascii="宋体" w:hAnsi="宋体" w:eastAsia="宋体"/>
          <w:sz w:val="24"/>
        </w:rPr>
        <w:t>高文英，孟昭阳主编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全国高等教育自学考试公安管理专业指定教材  公安行政诉讼教程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高文英，孟昭阳主编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本书出售、求购地址：https://www.jiaokey.com/book/detail/14055171.html</w:t>
      </w:r>
    </w:p>
    <w:p>
      <w:r>
        <w:t>更多相关图书推荐：https://www.jiaokey.com</w:t>
      </w:r>
    </w:p>
    <w:p>
      <w:r>
        <w:t>高文英，孟昭阳主编 其他作品：https://www.jiaokey.com/tag/高文英，孟昭阳主编.html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关键词搜索：https://www.jiaokey.com/tag/全国高等教育自学考试公安管理专业指定教材  公安行政诉讼教程.html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