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居民安全防范全攻略之防盗篇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本书出售、求购地址：https://www.jiaokey.com/book/detail/14055146.html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关键词搜索：https://www.jiaokey.com/tag/居民安全防范全攻略之防盗篇.html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