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治安部门管辖的刑事案件证明规范及实例指导</w:t>
      </w:r>
    </w:p>
    <w:p>
      <w:r>
        <w:rPr>
          <w:rFonts w:ascii="宋体" w:hAnsi="宋体" w:eastAsia="宋体"/>
          <w:sz w:val="24"/>
        </w:rPr>
        <w:t>李富成，吴立志主编；张俊禄，王天宇副主编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治安部门管辖的刑事案件证明规范及实例指导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李富成，吴立志主编；张俊禄，王天宇副主编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本书出售、求购地址：https://www.jiaokey.com/book/detail/14055105.html</w:t>
      </w:r>
    </w:p>
    <w:p>
      <w:r>
        <w:t>更多相关图书推荐：https://www.jiaokey.com</w:t>
      </w:r>
    </w:p>
    <w:p>
      <w:r>
        <w:t>李富成，吴立志主编；张俊禄，王天宇副主编 其他作品：https://www.jiaokey.com/tag/李富成，吴立志主编；张俊禄，王天宇副主编.html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关键词搜索：https://www.jiaokey.com/tag/治安部门管辖的刑事案件证明规范及实例指导.html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