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我的音乐梦想  简约印象浅易版世界钢琴精华卷  1</w:t>
      </w:r>
    </w:p>
    <w:p>
      <w:r>
        <w:rPr>
          <w:rFonts w:ascii="宋体" w:hAnsi="宋体" w:eastAsia="宋体"/>
          <w:sz w:val="24"/>
        </w:rPr>
        <w:t>王成国主编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我的音乐梦想  简约印象浅易版世界钢琴精华卷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本书出售、求购地址：https://www.jiaokey.com/book/detail/14055060.html</w:t>
      </w:r>
    </w:p>
    <w:p>
      <w:r>
        <w:t>更多相关图书推荐：https://www.jiaokey.com</w:t>
      </w:r>
    </w:p>
    <w:p>
      <w:r>
        <w:t>王成国主编 其他作品：https://www.jiaokey.com/tag/王成国主编.html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关键词搜索：https://www.jiaokey.com/tag/我的音乐梦想  简约印象浅易版世界钢琴精华卷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