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十年袖珍月历  1982-1991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十年袖珍月历  1982-1991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本书出售、求购地址：https://www.jiaokey.com/book/detail/14055052.html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关键词搜索：https://www.jiaokey.com/tag/十年袖珍月历  1982-1991.html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