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有机化学习题解  供内部教学参考</w:t>
      </w:r>
    </w:p>
    <w:p>
      <w:r>
        <w:rPr>
          <w:rFonts w:ascii="宋体" w:hAnsi="宋体" w:eastAsia="宋体"/>
          <w:sz w:val="24"/>
        </w:rPr>
        <w:t>曹文清编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有机化学习题解  供内部教学参考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哈尔滨师范专科学校化学科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本书出售、求购地址：https://www.jiaokey.com/book/detail/14054973.html</w:t>
      </w:r>
    </w:p>
    <w:p>
      <w:r>
        <w:t>更多相关图书推荐：https://www.jiaokey.com</w:t>
      </w:r>
    </w:p>
    <w:p>
      <w:r>
        <w:t>曹文清编 其他作品：https://www.jiaokey.com/tag/曹文清编.html</w:t>
      </w:r>
    </w:p>
    <w:p>
      <w:r>
        <w:t>哈尔滨师范专科学校化学科 出版图书：https://www.jiaokey.com/tag/哈尔滨师范专科学校化学科.html</w:t>
      </w:r>
    </w:p>
    <w:p>
      <w:r>
        <w:t>关键词搜索：https://www.jiaokey.com/tag/有机化学习题解  供内部教学参考.html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