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杭州西湖美术文化资源寻绎与课程建构</w:t>
      </w:r>
    </w:p>
    <w:p>
      <w:r>
        <w:rPr>
          <w:rFonts w:ascii="宋体" w:hAnsi="宋体" w:eastAsia="宋体"/>
          <w:sz w:val="24"/>
        </w:rPr>
        <w:t>余琳玲主编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杭州西湖美术文化资源寻绎与课程建构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本书出售、求购地址：https://www.jiaokey.com/book/detail/14054957.html</w:t>
      </w:r>
    </w:p>
    <w:p>
      <w:r>
        <w:t>更多相关图书推荐：https://www.jiaokey.com</w:t>
      </w:r>
    </w:p>
    <w:p>
      <w:r>
        <w:t>余琳玲主编 其他作品：https://www.jiaokey.com/tag/余琳玲主编.html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关键词搜索：https://www.jiaokey.com/tag/杭州西湖美术文化资源寻绎与课程建构.html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