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渔夫和金鱼的故事</w:t>
      </w:r>
    </w:p>
    <w:p>
      <w:r>
        <w:rPr>
          <w:rFonts w:ascii="宋体" w:hAnsi="宋体" w:eastAsia="宋体"/>
          <w:sz w:val="24"/>
        </w:rPr>
        <w:t>普希金原著；戈宝权译；刘水凯绘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渔夫和金鱼的故事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普希金原著；戈宝权译；刘水凯绘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本书出售、求购地址：https://www.jiaokey.com/book/detail/14054932.html</w:t>
      </w:r>
    </w:p>
    <w:p>
      <w:r>
        <w:t>更多相关图书推荐：https://www.jiaokey.com</w:t>
      </w:r>
    </w:p>
    <w:p>
      <w:r>
        <w:t>普希金原著；戈宝权译；刘水凯绘 其他作品：https://www.jiaokey.com/tag/普希金原著；戈宝权译；刘水凯绘.html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关键词搜索：https://www.jiaokey.com/tag/渔夫和金鱼的故事.html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