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书名：第七届中国钢笔书法大赛获奖作品鉴赏集</w:t>
      </w:r>
    </w:p>
    <w:p>
      <w:r>
        <w:t>作者：中国钢笔书法杂志社，中国硬笔书法家协会编；王正良主编；何幼慕；郑鸣副主编</w:t>
      </w:r>
    </w:p>
    <w:p>
      <w:r>
        <w:t>出版社：杭州：西泠印社出版社</w:t>
      </w:r>
    </w:p>
    <w:p>
      <w:r>
        <w:t>出版日期：1999</w:t>
      </w:r>
    </w:p>
    <w:p>
      <w:r>
        <w:t>总页数：375</w:t>
      </w:r>
    </w:p>
    <w:p>
      <w:r>
        <w:t>更多请访问教客网: www.jiaokey.com</w:t>
      </w:r>
    </w:p>
    <w:p>
      <w:r>
        <w:t>第七届中国钢笔书法大赛获奖作品鉴赏集 评论地址：https://www.jiaokey.com/book/detail/14054924.html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