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番禺县志  16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番禺县志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本书出售、求购地址：https://www.jiaokey.com/book/detail/14054807.html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关键词搜索：https://www.jiaokey.com/tag/番禺县志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