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番禺县志  8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番禺县志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本书出售、求购地址：https://www.jiaokey.com/book/detail/14054793.html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关键词搜索：https://www.jiaokey.com/tag/番禺县志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