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书名：中国语文传意进阶</w:t>
      </w:r>
    </w:p>
    <w:p>
      <w:r>
        <w:t>作者：李东辉主编</w:t>
      </w:r>
    </w:p>
    <w:p>
      <w:r>
        <w:t>出版社：北京:人民教育出版社,2012.12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中国语文传意进阶 评论地址：https://www.jiaokey.com/book/detail/14054675.html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