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对城市街道财政若干问题的探讨</w:t>
      </w:r>
    </w:p>
    <w:p>
      <w:r>
        <w:rPr>
          <w:rFonts w:ascii="宋体" w:hAnsi="宋体" w:eastAsia="宋体"/>
          <w:sz w:val="24"/>
        </w:rPr>
        <w:t>吴德溥著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对城市街道财政若干问题的探讨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调查研讨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本书出售、求购地址：https://www.jiaokey.com/book/detail/14054659.html</w:t>
      </w:r>
    </w:p>
    <w:p>
      <w:r>
        <w:t>更多相关图书推荐：https://www.jiaokey.com</w:t>
      </w:r>
    </w:p>
    <w:p>
      <w:r>
        <w:t>吴德溥著 其他作品：https://www.jiaokey.com/tag/吴德溥著.html</w:t>
      </w:r>
    </w:p>
    <w:p>
      <w:r>
        <w:t>调查研讨 出版图书：https://www.jiaokey.com/tag/调查研讨.html</w:t>
      </w:r>
    </w:p>
    <w:p>
      <w:r>
        <w:t>关键词搜索：https://www.jiaokey.com/tag/对城市街道财政若干问题的探讨.html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