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这幅画原来要看这里</w:t>
      </w:r>
    </w:p>
    <w:p>
      <w:r>
        <w:rPr>
          <w:rFonts w:ascii="宋体" w:hAnsi="宋体" w:eastAsia="宋体"/>
          <w:sz w:val="24"/>
        </w:rPr>
        <w:t>宫下规久朗著；杨明绮译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这幅画原来要看这里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宫下规久朗著；杨明绮译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本书出售、求购地址：https://www.jiaokey.com/book/detail/14054593.html</w:t>
      </w:r>
    </w:p>
    <w:p>
      <w:r>
        <w:t>更多相关图书推荐：https://www.jiaokey.com</w:t>
      </w:r>
    </w:p>
    <w:p>
      <w:r>
        <w:t>宫下规久朗著；杨明绮译 其他作品：https://www.jiaokey.com/tag/宫下规久朗著；杨明绮译.html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关键词搜索：https://www.jiaokey.com/tag/这幅画原来要看这里.html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