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海南生态公益林生态服务功能价值评估研究</w:t>
      </w:r>
    </w:p>
    <w:p>
      <w:r>
        <w:rPr>
          <w:rFonts w:ascii="宋体" w:hAnsi="宋体" w:eastAsia="宋体"/>
          <w:sz w:val="24"/>
        </w:rPr>
        <w:t>李意德，杨众养，陈德祥等著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海南生态公益林生态服务功能价值评估研究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李意德，杨众养，陈德祥等著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本书出售、求购地址：https://www.jiaokey.com/book/detail/14054577.html</w:t>
      </w:r>
    </w:p>
    <w:p>
      <w:r>
        <w:t>更多相关图书推荐：https://www.jiaokey.com</w:t>
      </w:r>
    </w:p>
    <w:p>
      <w:r>
        <w:t>李意德，杨众养，陈德祥等著 其他作品：https://www.jiaokey.com/tag/李意德，杨众养，陈德祥等著.html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关键词搜索：https://www.jiaokey.com/tag/海南生态公益林生态服务功能价值评估研究.html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