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书名：“523”任务与青蒿素研发访谈录</w:t>
      </w:r>
    </w:p>
    <w:p>
      <w:r>
        <w:t>作者：屠呦呦等口述</w:t>
      </w:r>
    </w:p>
    <w:p>
      <w:r>
        <w:t>出版社：长沙:湖南教育出版社,2015.10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“523”任务与青蒿素研发访谈录 评论地址：https://www.jiaokey.com/book/detail/14054573.html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