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全国高等院校兽医专业教材经典系列  家畜解剖学</w:t>
      </w:r>
    </w:p>
    <w:p>
      <w:r>
        <w:rPr>
          <w:rFonts w:ascii="宋体" w:hAnsi="宋体" w:eastAsia="宋体"/>
          <w:sz w:val="24"/>
        </w:rPr>
        <w:t>董常生主编；雷治海，陈耀星副主编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全国高等院校兽医专业教材经典系列  家畜解剖学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董常生主编；雷治海，陈耀星副主编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本书出售、求购地址：https://www.jiaokey.com/book/detail/14054556.html</w:t>
      </w:r>
    </w:p>
    <w:p>
      <w:r>
        <w:t>更多相关图书推荐：https://www.jiaokey.com</w:t>
      </w:r>
    </w:p>
    <w:p>
      <w:r>
        <w:t>董常生主编；雷治海，陈耀星副主编 其他作品：https://www.jiaokey.com/tag/董常生主编；雷治海，陈耀星副主编.html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关键词搜索：https://www.jiaokey.com/tag/全国高等院校兽医专业教材经典系列  家畜解剖学.html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