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纵向岭谷组合地形“通道-阻隔”作用及其生态效应</w:t>
      </w:r>
    </w:p>
    <w:p>
      <w:r>
        <w:rPr>
          <w:rFonts w:ascii="宋体" w:hAnsi="宋体" w:eastAsia="宋体"/>
          <w:sz w:val="24"/>
        </w:rPr>
        <w:t>郝成元，周长海著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纵向岭谷组合地形“通道-阻隔”作用及其生态效应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郝成元，周长海著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本书出售、求购地址：https://www.jiaokey.com/book/detail/14054553.html</w:t>
      </w:r>
    </w:p>
    <w:p>
      <w:r>
        <w:t>更多相关图书推荐：https://www.jiaokey.com</w:t>
      </w:r>
    </w:p>
    <w:p>
      <w:r>
        <w:t>郝成元，周长海著 其他作品：https://www.jiaokey.com/tag/郝成元，周长海著.html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关键词搜索：https://www.jiaokey.com/tag/纵向岭谷组合地形“通道-阻隔”作用及其生态效应.html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