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水库大坝渗漏探测技术与应用</w:t>
      </w:r>
    </w:p>
    <w:p>
      <w:r>
        <w:rPr>
          <w:rFonts w:ascii="宋体" w:hAnsi="宋体" w:eastAsia="宋体"/>
          <w:sz w:val="24"/>
        </w:rPr>
        <w:t>李广超，毋光荣，耿瑜平著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水库大坝渗漏探测技术与应用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李广超，毋光荣，耿瑜平著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本书出售、求购地址：https://www.jiaokey.com/book/detail/14054533.html</w:t>
      </w:r>
    </w:p>
    <w:p>
      <w:r>
        <w:t>更多相关图书推荐：https://www.jiaokey.com</w:t>
      </w:r>
    </w:p>
    <w:p>
      <w:r>
        <w:t>李广超，毋光荣，耿瑜平著 其他作品：https://www.jiaokey.com/tag/李广超，毋光荣，耿瑜平著.html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关键词搜索：https://www.jiaokey.com/tag/水库大坝渗漏探测技术与应用.html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