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权术之王  曹操  上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权术之王  曹操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吉林出版集团有限责任公司；吉林文史出版社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本书出售、求购地址：https://www.jiaokey.com/book/detail/14054482.html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吉林出版集团有限责任公司；吉林文史出版社 出版图书：https://www.jiaokey.com/tag/吉林出版集团有限责任公司；吉林文史出版社.html</w:t>
      </w:r>
    </w:p>
    <w:p>
      <w:r>
        <w:t>关键词搜索：https://www.jiaokey.com/tag/权术之王  曹操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