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  生物·地理分册</w:t>
      </w:r>
    </w:p>
    <w:p>
      <w:r>
        <w:rPr>
          <w:rFonts w:ascii="宋体" w:hAnsi="宋体" w:eastAsia="宋体"/>
          <w:sz w:val="24"/>
        </w:rPr>
        <w:t>何敏主编；阮守高，吴宏敏，胡逢初副主编；付鹏宇，乔茂，吴开仁，吴宏敏，张彩霞，胡逢初，等编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  生物·地理分册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何敏主编；阮守高，吴宏敏，胡逢初副主编；付鹏宇，乔茂，吴开仁，吴宏敏，张彩霞，胡逢初，等编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本书出售、求购地址：https://www.jiaokey.com/book/detail/14054469.html</w:t>
      </w:r>
    </w:p>
    <w:p>
      <w:r>
        <w:t>更多相关图书推荐：https://www.jiaokey.com</w:t>
      </w:r>
    </w:p>
    <w:p>
      <w:r>
        <w:t>何敏主编；阮守高，吴宏敏，胡逢初副主编；付鹏宇，乔茂，吴开仁，吴宏敏，张彩霞，胡逢初，等编 其他作品：https://www.jiaokey.com/tag/何敏主编；阮守高，吴宏敏，胡逢初副主编；付鹏宇，乔茂，吴开仁，吴宏敏，张彩霞，胡逢初，等编.html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关键词搜索：https://www.jiaokey.com/tag/自然科学基础知识  生物·地理分册.html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