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书名：中国古代文艺小讲堂  扬州八怪</w:t>
      </w:r>
    </w:p>
    <w:p>
      <w:r>
        <w:t>作者：汪铮，周东升主编；曾玲编著</w:t>
      </w:r>
    </w:p>
    <w:p>
      <w:r>
        <w:t>出版社：北京:团结出版社,2013.04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中国古代文艺小讲堂  扬州八怪 评论地址：https://www.jiaokey.com/book/detail/14054461.html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