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书名：颜真卿《勤礼碑》楷书教程</w:t>
      </w:r>
    </w:p>
    <w:p>
      <w:r>
        <w:t>作者：武道湘著</w:t>
      </w:r>
    </w:p>
    <w:p>
      <w:r>
        <w:t>出版社：武汉:崇文书局,2014.09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颜真卿《勤礼碑》楷书教程 评论地址：https://www.jiaokey.com/book/detail/14054448.html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