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中国书画大系  于右任书法集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中国书画大系  于右任书法集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本书出售、求购地址：https://www.jiaokey.com/book/detail/14054445.html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关键词搜索：https://www.jiaokey.com/tag/中国书画大系  于右任书法集.html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