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上瘾的真相：揭开“瘾情”重获新生的康愈之路</w:t>
      </w:r>
    </w:p>
    <w:p>
      <w:r>
        <w:rPr>
          <w:rFonts w:ascii="宋体" w:hAnsi="宋体" w:eastAsia="宋体"/>
          <w:sz w:val="24"/>
        </w:rPr>
        <w:t>吴棣飞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上瘾的真相：揭开“瘾情”重获新生的康愈之路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吴棣飞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本书出售、求购地址：https://www.jiaokey.com/book/detail/14054442.html</w:t>
      </w:r>
    </w:p>
    <w:p>
      <w:r>
        <w:t>更多相关图书推荐：https://www.jiaokey.com</w:t>
      </w:r>
    </w:p>
    <w:p>
      <w:r>
        <w:t>吴棣飞 其他作品：https://www.jiaokey.com/tag/吴棣飞.html</w:t>
      </w:r>
    </w:p>
    <w:p>
      <w:r>
        <w:t>关键词搜索：https://www.jiaokey.com/tag/上瘾的真相：揭开“瘾情”重获新生的康愈之路.html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