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  颜勤礼碑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  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本书出售、求购地址：https://www.jiaokey.com/book/detail/14054436.html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关键词搜索：https://www.jiaokey.com/tag/颜真卿  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