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书名：金刚经义趣</w:t>
      </w:r>
    </w:p>
    <w:p>
      <w:r>
        <w:t>作者：齐云鹿著</w:t>
      </w:r>
    </w:p>
    <w:p>
      <w:r>
        <w:t>出版社：北京:宗教文化出版社,2015.03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金刚经义趣 评论地址：https://www.jiaokey.com/book/detail/14054429.html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