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书名：米芾《蜀素帖》行书教程</w:t>
      </w:r>
    </w:p>
    <w:p>
      <w:r>
        <w:t>作者：罗培源编著</w:t>
      </w:r>
    </w:p>
    <w:p>
      <w:r>
        <w:t>出版社：武汉:崇文书局,2014.09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米芾《蜀素帖》行书教程 评论地址：https://www.jiaokey.com/book/detail/14054427.html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