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  网站开发实例</w:t>
      </w:r>
    </w:p>
    <w:p>
      <w:r>
        <w:rPr>
          <w:rFonts w:ascii="宋体" w:hAnsi="宋体" w:eastAsia="宋体"/>
          <w:sz w:val="24"/>
        </w:rPr>
        <w:t>（美）Greg Riccardi著；邓少鹍，梅珊译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  网站开发实例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Riccardi著；邓少鹍，梅珊译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本书出售、求购地址：https://www.jiaokey.com/book/detail/14054409.html</w:t>
      </w:r>
    </w:p>
    <w:p>
      <w:r>
        <w:t>更多相关图书推荐：https://www.jiaokey.com</w:t>
      </w:r>
    </w:p>
    <w:p>
      <w:r>
        <w:t>（美）Greg Riccardi著；邓少鹍，梅珊译 其他作品：https://www.jiaokey.com/tag/（美）Greg Riccardi著；邓少鹍，梅珊译.html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关键词搜索：https://www.jiaokey.com/tag/数据库管理  网站开发实例.html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