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书名：琥珀经典文丛  老人与海  永别了，武器</w:t>
      </w:r>
    </w:p>
    <w:p>
      <w:r>
        <w:t>作者：欧内斯特·海明威，孙致礼</w:t>
      </w:r>
    </w:p>
    <w:p>
      <w:r>
        <w:t>出版社：成都:巴蜀书社,2015.10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琥珀经典文丛  老人与海  永别了，武器 评论地址：https://www.jiaokey.com/book/detail/14054348.html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