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书名：《搜神记》研究</w:t>
      </w:r>
    </w:p>
    <w:p>
      <w:r>
        <w:t>作者：邓裕华著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《搜神记》研究 评论地址：https://www.jiaokey.com/book/detail/14054328.html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