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耶鲁文学小历史=A LITTLE HISTORY OF LITERATUER</w:t>
      </w:r>
    </w:p>
    <w:p>
      <w:r>
        <w:rPr>
          <w:rFonts w:ascii="宋体" w:hAnsi="宋体" w:eastAsia="宋体"/>
          <w:sz w:val="24"/>
        </w:rPr>
        <w:t>王倩倩著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耶鲁文学小历史=A LITTLE HISTORY OF LITERATUER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本书出售、求购地址：https://www.jiaokey.com/book/detail/14054276.html</w:t>
      </w:r>
    </w:p>
    <w:p>
      <w:r>
        <w:t>更多相关图书推荐：https://www.jiaokey.com</w:t>
      </w:r>
    </w:p>
    <w:p>
      <w:r>
        <w:t>王倩倩著 其他作品：https://www.jiaokey.com/tag/王倩倩著.html</w:t>
      </w:r>
    </w:p>
    <w:p>
      <w:r>
        <w:t>关键词搜索：https://www.jiaokey.com/tag/耶鲁文学小历史=A LITTLE HISTORY OF LITERATUER.html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