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非议名著  反经的智慧大全集  1</w:t>
      </w:r>
    </w:p>
    <w:p>
      <w:r>
        <w:rPr>
          <w:rFonts w:ascii="宋体" w:hAnsi="宋体" w:eastAsia="宋体"/>
          <w:sz w:val="24"/>
        </w:rPr>
        <w:t>韩扑策划；桑艳军编著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非议名著  反经的智慧大全集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韩扑策划；桑艳军编著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本书出售、求购地址：https://www.jiaokey.com/book/detail/14054263.html</w:t>
      </w:r>
    </w:p>
    <w:p>
      <w:r>
        <w:t>更多相关图书推荐：https://www.jiaokey.com</w:t>
      </w:r>
    </w:p>
    <w:p>
      <w:r>
        <w:t>韩扑策划；桑艳军编著 其他作品：https://www.jiaokey.com/tag/韩扑策划；桑艳军编著.html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关键词搜索：https://www.jiaokey.com/tag/非议名著  反经的智慧大全集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