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木氏土司与丽江</w:t>
      </w:r>
    </w:p>
    <w:p>
      <w:r>
        <w:rPr>
          <w:rFonts w:ascii="宋体" w:hAnsi="宋体" w:eastAsia="宋体"/>
          <w:sz w:val="24"/>
        </w:rPr>
        <w:t>余嘉华等著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木氏土司与丽江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本书出售、求购地址：https://www.jiaokey.com/book/detail/14054231.html</w:t>
      </w:r>
    </w:p>
    <w:p>
      <w:r>
        <w:t>更多相关图书推荐：https://www.jiaokey.com</w:t>
      </w:r>
    </w:p>
    <w:p>
      <w:r>
        <w:t>余嘉华等著 其他作品：https://www.jiaokey.com/tag/余嘉华等著.html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关键词搜索：https://www.jiaokey.com/tag/云南文库  学术名家文丛  木氏土司与丽江.html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