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琉璃美人煞  下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琉璃美人煞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本书出售、求购地址：https://www.jiaokey.com/book/detail/14054227.html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关键词搜索：https://www.jiaokey.com/tag/琉璃美人煞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