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书名：这就是莫奈</w:t>
      </w:r>
    </w:p>
    <w:p>
      <w:r>
        <w:t>作者：（英）萨拉·帕普沃斯著；（英）奥德·范·莱恩插图；北寺译</w:t>
      </w:r>
    </w:p>
    <w:p>
      <w:r>
        <w:t>出版社：天津:天津人民出版社,2016.07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这就是莫奈 评论地址：https://www.jiaokey.com/book/detail/14054226.html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