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书名：至宝在中国  惊现绝迹千年的瓷帝柴窑</w:t>
      </w:r>
    </w:p>
    <w:p>
      <w:r>
        <w:t>作者：沉石，李松堂著</w:t>
      </w:r>
    </w:p>
    <w:p>
      <w:r>
        <w:t>出版社：北京:新世界出版社,2015.12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至宝在中国  惊现绝迹千年的瓷帝柴窑 评论地址：https://www.jiaokey.com/book/detail/14054219.html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