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阿拉桑雄狮</w:t>
      </w:r>
    </w:p>
    <w:p>
      <w:r>
        <w:rPr>
          <w:rFonts w:ascii="宋体" w:hAnsi="宋体" w:eastAsia="宋体"/>
          <w:sz w:val="24"/>
        </w:rPr>
        <w:t>（加拿大）盖伊·加夫里尔·凯著；马骁译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阿拉桑雄狮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（加拿大）盖伊·加夫里尔·凯著；马骁译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本书出售、求购地址：https://www.jiaokey.com/book/detail/14054207.html</w:t>
      </w:r>
    </w:p>
    <w:p>
      <w:r>
        <w:t>更多相关图书推荐：https://www.jiaokey.com</w:t>
      </w:r>
    </w:p>
    <w:p>
      <w:r>
        <w:t>（加拿大）盖伊·加夫里尔·凯著；马骁译 其他作品：https://www.jiaokey.com/tag/（加拿大）盖伊·加夫里尔·凯著；马骁译.html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关键词搜索：https://www.jiaokey.com/tag/阿拉桑雄狮.html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