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长安三怪探  孽海缘</w:t>
      </w:r>
    </w:p>
    <w:p>
      <w:r>
        <w:rPr>
          <w:rFonts w:ascii="宋体" w:hAnsi="宋体" w:eastAsia="宋体"/>
          <w:sz w:val="24"/>
        </w:rPr>
        <w:t>独孤门下著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42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长安三怪探  孽海缘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独孤门下著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本书出售、求购地址：https://www.jiaokey.com/book/detail/14054204.html</w:t>
      </w:r>
    </w:p>
    <w:p>
      <w:r>
        <w:t>更多相关图书推荐：https://www.jiaokey.com</w:t>
      </w:r>
    </w:p>
    <w:p>
      <w:r>
        <w:t>独孤门下著 其他作品：https://www.jiaokey.com/tag/独孤门下著.html</w:t>
      </w:r>
    </w:p>
    <w:p>
      <w:r>
        <w:t>南京:译林出版社,2016.01 出版图书：https://www.jiaokey.com/tag/南京:译林出版社,2016.01.html</w:t>
      </w:r>
    </w:p>
    <w:p>
      <w:r>
        <w:t>关键词搜索：https://www.jiaokey.com/tag/侦探小说-中国-当代.html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