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流行歌曲季候风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流行歌曲季候风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本书出售、求购地址：https://www.jiaokey.com/book/detail/14054196.html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关键词搜索：https://www.jiaokey.com/tag/流行歌曲季候风.html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