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书名：最是人间留不住  歌吟不绝的离别情</w:t>
      </w:r>
    </w:p>
    <w:p>
      <w:r>
        <w:t>作者：公梁著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总页数：242</w:t>
      </w:r>
    </w:p>
    <w:p>
      <w:r>
        <w:t>更多请访问教客网: www.jiaokey.com</w:t>
      </w:r>
    </w:p>
    <w:p>
      <w:r>
        <w:t>最是人间留不住  歌吟不绝的离别情 评论地址：https://www.jiaokey.com/book/detail/14054178.html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