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书名：日本旅行助手  无微不至的旅行管家</w:t>
      </w:r>
    </w:p>
    <w:p>
      <w:r>
        <w:t>作者：《出境旅行助手》编辑部编著</w:t>
      </w:r>
    </w:p>
    <w:p>
      <w:r>
        <w:t>出版社：北京：旅游教育出版社</w:t>
      </w:r>
    </w:p>
    <w:p>
      <w:r>
        <w:t>出版日期：2016.01</w:t>
      </w:r>
    </w:p>
    <w:p>
      <w:r>
        <w:t>总页数：239</w:t>
      </w:r>
    </w:p>
    <w:p>
      <w:r>
        <w:t>更多请访问教客网: www.jiaokey.com</w:t>
      </w:r>
    </w:p>
    <w:p>
      <w:r>
        <w:t>日本旅行助手  无微不至的旅行管家 评论地址：https://www.jiaokey.com/book/detail/14054156.html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