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中国地质学会90周年纪念文集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中国地质学会90周年纪念文集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本书出售、求购地址：https://www.jiaokey.com/book/detail/14054125.html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关键词搜索：https://www.jiaokey.com/tag/中国地质学会90周年纪念文集.html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