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同济大学数学系  工程数学  线性代数  同步辅导  习题全解  考研精粹  同济第6版</w:t>
      </w:r>
    </w:p>
    <w:p>
      <w:r>
        <w:rPr>
          <w:rFonts w:ascii="宋体" w:hAnsi="宋体" w:eastAsia="宋体"/>
          <w:sz w:val="24"/>
        </w:rPr>
        <w:t>张军好主编；胡军浩，余启港，夏永波，安智等副主编；万杭，孔跃东，宁娣，龙爱芳等编委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同济大学数学系  工程数学  线性代数  同步辅导  习题全解  考研精粹  同济第6版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张军好主编；胡军浩，余启港，夏永波，安智等副主编；万杭，孔跃东，宁娣，龙爱芳等编委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本书出售、求购地址：https://www.jiaokey.com/book/detail/14054084.html</w:t>
      </w:r>
    </w:p>
    <w:p>
      <w:r>
        <w:t>更多相关图书推荐：https://www.jiaokey.com</w:t>
      </w:r>
    </w:p>
    <w:p>
      <w:r>
        <w:t>张军好主编；胡军浩，余启港，夏永波，安智等副主编；万杭，孔跃东，宁娣，龙爱芳等编委 其他作品：https://www.jiaokey.com/tag/张军好主编；胡军浩，余启港，夏永波，安智等副主编；万杭，孔跃东，宁娣，龙爱芳等编委.html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关键词搜索：https://www.jiaokey.com/tag/同济大学数学系  工程数学  线性代数  同步辅导  习题全解  考研精粹  同济第6版.html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