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如何活过100岁  世界最长寿地区的吃法与活法</w:t>
      </w:r>
    </w:p>
    <w:p>
      <w:r>
        <w:rPr>
          <w:rFonts w:ascii="宋体" w:hAnsi="宋体" w:eastAsia="宋体"/>
          <w:sz w:val="24"/>
        </w:rPr>
        <w:t>（美）丹·比特纳著；邓峰译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如何活过100岁  世界最长寿地区的吃法与活法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（美）丹·比特纳著；邓峰译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本书出售、求购地址：https://www.jiaokey.com/book/detail/14054056.html</w:t>
      </w:r>
    </w:p>
    <w:p>
      <w:r>
        <w:t>更多相关图书推荐：https://www.jiaokey.com</w:t>
      </w:r>
    </w:p>
    <w:p>
      <w:r>
        <w:t>（美）丹·比特纳著；邓峰译 其他作品：https://www.jiaokey.com/tag/（美）丹·比特纳著；邓峰译.html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关键词搜索：https://www.jiaokey.com/tag/如何活过100岁  世界最长寿地区的吃法与活法.html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