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养肝就是养命  一本能从20岁读到90岁的肝脏健康书</w:t>
      </w:r>
    </w:p>
    <w:p>
      <w:r>
        <w:rPr>
          <w:rFonts w:ascii="宋体" w:hAnsi="宋体" w:eastAsia="宋体"/>
          <w:sz w:val="24"/>
        </w:rPr>
        <w:t>李卉，王伟岸主编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2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4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2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养肝就是养命  一本能从20岁读到90岁的肝脏健康书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李卉，王伟岸主编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柔肝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本书出售、求购地址：https://www.jiaokey.com/book/detail/14054053.html</w:t>
      </w:r>
    </w:p>
    <w:p>
      <w:r>
        <w:t>更多相关图书推荐：https://www.jiaokey.com</w:t>
      </w:r>
    </w:p>
    <w:p>
      <w:r>
        <w:t>李卉，王伟岸主编 其他作品：https://www.jiaokey.com/tag/李卉，王伟岸主编.html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关键词搜索：https://www.jiaokey.com/tag/柔肝.html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